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06DB" w14:textId="4920818C" w:rsidR="002D47B6" w:rsidRPr="002D47B6" w:rsidRDefault="002D47B6" w:rsidP="002D47B6">
      <w:pPr>
        <w:jc w:val="center"/>
        <w:rPr>
          <w:lang w:val="pl-PL"/>
        </w:rPr>
      </w:pPr>
      <w:r w:rsidRPr="002D47B6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val="pl-PL"/>
        </w:rPr>
        <w:drawing>
          <wp:anchor distT="0" distB="0" distL="114300" distR="114300" simplePos="0" relativeHeight="251658240" behindDoc="0" locked="0" layoutInCell="1" allowOverlap="1" wp14:anchorId="2ECC1D1B" wp14:editId="1C4791EE">
            <wp:simplePos x="0" y="0"/>
            <wp:positionH relativeFrom="margin">
              <wp:posOffset>785487</wp:posOffset>
            </wp:positionH>
            <wp:positionV relativeFrom="paragraph">
              <wp:posOffset>33036</wp:posOffset>
            </wp:positionV>
            <wp:extent cx="1703705" cy="589280"/>
            <wp:effectExtent l="0" t="0" r="0" b="1270"/>
            <wp:wrapSquare wrapText="bothSides"/>
            <wp:docPr id="19789523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47B6"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7430A843" wp14:editId="57E640A0">
            <wp:simplePos x="0" y="0"/>
            <wp:positionH relativeFrom="margin">
              <wp:posOffset>3585760</wp:posOffset>
            </wp:positionH>
            <wp:positionV relativeFrom="paragraph">
              <wp:posOffset>382</wp:posOffset>
            </wp:positionV>
            <wp:extent cx="661670" cy="727075"/>
            <wp:effectExtent l="0" t="0" r="5080" b="0"/>
            <wp:wrapSquare wrapText="bothSides"/>
            <wp:docPr id="4921802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14:paraId="1CBC897C" w14:textId="5A29C65A" w:rsidR="00F87538" w:rsidRDefault="00000000">
      <w:pPr>
        <w:jc w:val="center"/>
      </w:pPr>
      <w:r>
        <w:br/>
      </w:r>
      <w:r>
        <w:br/>
      </w:r>
    </w:p>
    <w:p w14:paraId="72156226" w14:textId="3732BA9B" w:rsidR="002D47B6" w:rsidRDefault="002D47B6">
      <w:pPr>
        <w:jc w:val="center"/>
        <w:rPr>
          <w:lang w:val="pl-PL"/>
        </w:rPr>
      </w:pPr>
      <w:r>
        <w:rPr>
          <w:lang w:val="pl-PL"/>
        </w:rPr>
        <w:t xml:space="preserve">                                                           </w:t>
      </w:r>
    </w:p>
    <w:p w14:paraId="600CEB57" w14:textId="13C34AC3" w:rsidR="002D47B6" w:rsidRPr="002D47B6" w:rsidRDefault="002D47B6">
      <w:pPr>
        <w:jc w:val="center"/>
        <w:rPr>
          <w:sz w:val="20"/>
          <w:szCs w:val="20"/>
          <w:lang w:val="pl-PL"/>
        </w:rPr>
      </w:pPr>
      <w:r>
        <w:rPr>
          <w:lang w:val="pl-PL"/>
        </w:rPr>
        <w:t xml:space="preserve">                                                                           </w:t>
      </w:r>
      <w:r w:rsidRPr="002D47B6">
        <w:rPr>
          <w:sz w:val="20"/>
          <w:szCs w:val="20"/>
          <w:lang w:val="pl-PL"/>
        </w:rPr>
        <w:t>GMINA IWANOWICE</w:t>
      </w:r>
    </w:p>
    <w:p w14:paraId="57F60B3E" w14:textId="77777777" w:rsidR="002D47B6" w:rsidRDefault="002D47B6">
      <w:pPr>
        <w:jc w:val="center"/>
        <w:rPr>
          <w:lang w:val="pl-PL"/>
        </w:rPr>
      </w:pPr>
    </w:p>
    <w:p w14:paraId="07F309DB" w14:textId="341D0282" w:rsidR="00F87538" w:rsidRPr="00DC3F12" w:rsidRDefault="00000000">
      <w:pPr>
        <w:jc w:val="center"/>
        <w:rPr>
          <w:lang w:val="pl-PL"/>
        </w:rPr>
      </w:pPr>
      <w:r w:rsidRPr="00DC3F12">
        <w:rPr>
          <w:lang w:val="pl-PL"/>
        </w:rPr>
        <w:t>Szkoła Podstawowa z Oddziałem Przedszkolnym</w:t>
      </w:r>
      <w:r w:rsidRPr="00DC3F12">
        <w:rPr>
          <w:lang w:val="pl-PL"/>
        </w:rPr>
        <w:br/>
        <w:t>im. Św. Franciszka z Asyżu w Poskwitowie</w:t>
      </w:r>
    </w:p>
    <w:p w14:paraId="11CDC5B1" w14:textId="3900371B" w:rsidR="00F87538" w:rsidRPr="00DC3F12" w:rsidRDefault="00000000">
      <w:pPr>
        <w:jc w:val="center"/>
        <w:rPr>
          <w:lang w:val="pl-PL"/>
        </w:rPr>
      </w:pPr>
      <w:r w:rsidRPr="00DC3F12">
        <w:rPr>
          <w:lang w:val="pl-PL"/>
        </w:rPr>
        <w:br/>
      </w:r>
      <w:r w:rsidRPr="00DC3F12">
        <w:rPr>
          <w:lang w:val="pl-PL"/>
        </w:rPr>
        <w:br/>
      </w:r>
    </w:p>
    <w:p w14:paraId="1E25D472" w14:textId="60D2E3F6" w:rsidR="00F87538" w:rsidRPr="00DC3F12" w:rsidRDefault="00000000">
      <w:pPr>
        <w:pStyle w:val="Nagwek1"/>
        <w:jc w:val="center"/>
        <w:rPr>
          <w:lang w:val="pl-PL"/>
        </w:rPr>
      </w:pPr>
      <w:bookmarkStart w:id="0" w:name="_Hlk213244318"/>
      <w:r w:rsidRPr="00DC3F12">
        <w:rPr>
          <w:lang w:val="pl-PL"/>
        </w:rPr>
        <w:t>GMINNY KONKURS WIEDZY O HISTORII LOKALNEJ</w:t>
      </w:r>
      <w:r w:rsidRPr="00DC3F12">
        <w:rPr>
          <w:lang w:val="pl-PL"/>
        </w:rPr>
        <w:br/>
        <w:t>I STROJU LUDOWYM</w:t>
      </w:r>
    </w:p>
    <w:p w14:paraId="2C53D549" w14:textId="68797731" w:rsidR="00F87538" w:rsidRPr="00DC3F12" w:rsidRDefault="00000000">
      <w:pPr>
        <w:jc w:val="center"/>
        <w:rPr>
          <w:lang w:val="pl-PL"/>
        </w:rPr>
      </w:pPr>
      <w:r w:rsidRPr="00DC3F12">
        <w:rPr>
          <w:lang w:val="pl-PL"/>
        </w:rPr>
        <w:br/>
      </w:r>
      <w:r w:rsidRPr="00DC3F12">
        <w:rPr>
          <w:lang w:val="pl-PL"/>
        </w:rPr>
        <w:br/>
      </w:r>
      <w:r w:rsidRPr="00DC3F12">
        <w:rPr>
          <w:lang w:val="pl-PL"/>
        </w:rPr>
        <w:br/>
      </w:r>
    </w:p>
    <w:p w14:paraId="272A0A04" w14:textId="4215DBAE" w:rsidR="00F87538" w:rsidRPr="00DC3F12" w:rsidRDefault="00000000">
      <w:pPr>
        <w:jc w:val="center"/>
        <w:rPr>
          <w:lang w:val="pl-PL"/>
        </w:rPr>
      </w:pPr>
      <w:r w:rsidRPr="00DC3F12">
        <w:rPr>
          <w:lang w:val="pl-PL"/>
        </w:rPr>
        <w:t>REGULAMIN</w:t>
      </w:r>
    </w:p>
    <w:p w14:paraId="12CF13A6" w14:textId="07F26D65" w:rsidR="00F87538" w:rsidRPr="00DC3F12" w:rsidRDefault="00000000">
      <w:pPr>
        <w:jc w:val="center"/>
        <w:rPr>
          <w:lang w:val="pl-PL"/>
        </w:rPr>
      </w:pPr>
      <w:r w:rsidRPr="00DC3F12">
        <w:rPr>
          <w:lang w:val="pl-PL"/>
        </w:rPr>
        <w:br/>
      </w:r>
      <w:r w:rsidRPr="00DC3F12">
        <w:rPr>
          <w:lang w:val="pl-PL"/>
        </w:rPr>
        <w:br/>
      </w:r>
      <w:r w:rsidRPr="00DC3F12">
        <w:rPr>
          <w:lang w:val="pl-PL"/>
        </w:rPr>
        <w:br/>
      </w:r>
    </w:p>
    <w:p w14:paraId="2D3172C4" w14:textId="32B6FF42" w:rsidR="00F87538" w:rsidRPr="00DC3F12" w:rsidRDefault="00000000">
      <w:pPr>
        <w:jc w:val="center"/>
        <w:rPr>
          <w:lang w:val="pl-PL"/>
        </w:rPr>
      </w:pPr>
      <w:r w:rsidRPr="00DC3F12">
        <w:rPr>
          <w:lang w:val="pl-PL"/>
        </w:rPr>
        <w:t>pod patronatem honorowym</w:t>
      </w:r>
      <w:r w:rsidRPr="00DC3F12">
        <w:rPr>
          <w:lang w:val="pl-PL"/>
        </w:rPr>
        <w:br/>
        <w:t>Wójta Gminy Iwanowice</w:t>
      </w:r>
    </w:p>
    <w:bookmarkEnd w:id="0"/>
    <w:p w14:paraId="5D0C8A2A" w14:textId="561EC4EB" w:rsidR="00F87538" w:rsidRPr="00DC3F12" w:rsidRDefault="00000000">
      <w:pPr>
        <w:jc w:val="center"/>
        <w:rPr>
          <w:lang w:val="pl-PL"/>
        </w:rPr>
      </w:pPr>
      <w:r w:rsidRPr="00DC3F12">
        <w:rPr>
          <w:lang w:val="pl-PL"/>
        </w:rPr>
        <w:br/>
      </w:r>
      <w:r w:rsidRPr="00DC3F12">
        <w:rPr>
          <w:lang w:val="pl-PL"/>
        </w:rPr>
        <w:br/>
      </w:r>
      <w:r w:rsidRPr="00DC3F12">
        <w:rPr>
          <w:lang w:val="pl-PL"/>
        </w:rPr>
        <w:br/>
      </w:r>
    </w:p>
    <w:p w14:paraId="451D599B" w14:textId="61085664" w:rsidR="00F87538" w:rsidRPr="00DC3F12" w:rsidRDefault="00000000">
      <w:pPr>
        <w:jc w:val="center"/>
        <w:rPr>
          <w:lang w:val="pl-PL"/>
        </w:rPr>
      </w:pPr>
      <w:r w:rsidRPr="00DC3F12">
        <w:rPr>
          <w:lang w:val="pl-PL"/>
        </w:rPr>
        <w:t>Iwanowice, listopad 2025 r.</w:t>
      </w:r>
    </w:p>
    <w:p w14:paraId="2433B5E6" w14:textId="13F51541" w:rsidR="00DC3F12" w:rsidRDefault="00DC3F12" w:rsidP="00DC3F12">
      <w:pPr>
        <w:pStyle w:val="Nagwek1"/>
        <w:rPr>
          <w:lang w:val="pl-PL"/>
        </w:rPr>
      </w:pPr>
    </w:p>
    <w:p w14:paraId="2DA4C5B9" w14:textId="77777777" w:rsidR="002D47B6" w:rsidRPr="002D47B6" w:rsidRDefault="002D47B6" w:rsidP="002D47B6">
      <w:pPr>
        <w:rPr>
          <w:lang w:val="pl-PL"/>
        </w:rPr>
      </w:pPr>
    </w:p>
    <w:p w14:paraId="441C3822" w14:textId="77777777" w:rsidR="00DC3F12" w:rsidRPr="00DC3F12" w:rsidRDefault="00DC3F12" w:rsidP="00DC3F12">
      <w:pPr>
        <w:rPr>
          <w:lang w:val="pl-PL"/>
        </w:rPr>
      </w:pPr>
    </w:p>
    <w:p w14:paraId="6055B10A" w14:textId="7B0905E2" w:rsidR="00F87538" w:rsidRPr="00DC3F12" w:rsidRDefault="00000000" w:rsidP="00DC3F12">
      <w:pPr>
        <w:pStyle w:val="Nagwek1"/>
        <w:jc w:val="center"/>
        <w:rPr>
          <w:lang w:val="pl-PL"/>
        </w:rPr>
      </w:pPr>
      <w:r w:rsidRPr="00DC3F12">
        <w:rPr>
          <w:lang w:val="pl-PL"/>
        </w:rPr>
        <w:lastRenderedPageBreak/>
        <w:t>REGULAMIN</w:t>
      </w:r>
    </w:p>
    <w:p w14:paraId="5275AFD7" w14:textId="77777777" w:rsidR="00F87538" w:rsidRPr="00DC3F12" w:rsidRDefault="00000000" w:rsidP="00DC3F12">
      <w:pPr>
        <w:jc w:val="center"/>
        <w:rPr>
          <w:lang w:val="pl-PL"/>
        </w:rPr>
      </w:pPr>
      <w:r w:rsidRPr="00DC3F12">
        <w:rPr>
          <w:lang w:val="pl-PL"/>
        </w:rPr>
        <w:t>Gminnego Konkursu Wiedzy o Historii Lokalnej i Stroju Ludowym</w:t>
      </w:r>
    </w:p>
    <w:p w14:paraId="07E79CEE" w14:textId="77777777" w:rsidR="00F87538" w:rsidRPr="00DC3F12" w:rsidRDefault="00000000" w:rsidP="00DC3F12">
      <w:pPr>
        <w:jc w:val="center"/>
        <w:rPr>
          <w:lang w:val="pl-PL"/>
        </w:rPr>
      </w:pPr>
      <w:r w:rsidRPr="00DC3F12">
        <w:rPr>
          <w:lang w:val="pl-PL"/>
        </w:rPr>
        <w:t>organizowanego przez</w:t>
      </w:r>
    </w:p>
    <w:p w14:paraId="5B7C176C" w14:textId="77777777" w:rsidR="00F87538" w:rsidRPr="00DC3F12" w:rsidRDefault="00000000" w:rsidP="00DC3F12">
      <w:pPr>
        <w:jc w:val="center"/>
        <w:rPr>
          <w:lang w:val="pl-PL"/>
        </w:rPr>
      </w:pPr>
      <w:r w:rsidRPr="00DC3F12">
        <w:rPr>
          <w:lang w:val="pl-PL"/>
        </w:rPr>
        <w:t>Szkołę Podstawową z Oddziałem Przedszkolnym im. Św. Franciszka z Asyżu w Poskwitowie</w:t>
      </w:r>
    </w:p>
    <w:p w14:paraId="429B7695" w14:textId="77777777" w:rsidR="00F87538" w:rsidRPr="00DC3F12" w:rsidRDefault="00000000" w:rsidP="00DC3F12">
      <w:pPr>
        <w:jc w:val="center"/>
        <w:rPr>
          <w:lang w:val="pl-PL"/>
        </w:rPr>
      </w:pPr>
      <w:r w:rsidRPr="00DC3F12">
        <w:rPr>
          <w:lang w:val="pl-PL"/>
        </w:rPr>
        <w:t>pod patronatem honorowym Wójta Gminy Iwanowice</w:t>
      </w:r>
    </w:p>
    <w:p w14:paraId="6120FEA1" w14:textId="77777777" w:rsidR="00F87538" w:rsidRPr="00DC3F12" w:rsidRDefault="00F87538">
      <w:pPr>
        <w:rPr>
          <w:lang w:val="pl-PL"/>
        </w:rPr>
      </w:pPr>
    </w:p>
    <w:p w14:paraId="49D551C9" w14:textId="32B22B4C" w:rsidR="00F87538" w:rsidRDefault="00DC3F12" w:rsidP="00DC3F12">
      <w:pPr>
        <w:pStyle w:val="Nagwek2"/>
        <w:rPr>
          <w:lang w:val="pl-PL"/>
        </w:rPr>
      </w:pPr>
      <w:r>
        <w:rPr>
          <w:lang w:val="pl-PL"/>
        </w:rPr>
        <w:t>1.</w:t>
      </w:r>
      <w:r w:rsidRPr="00DC3F12">
        <w:rPr>
          <w:lang w:val="pl-PL"/>
        </w:rPr>
        <w:t>Cele konkursu</w:t>
      </w:r>
    </w:p>
    <w:p w14:paraId="4454BDD0" w14:textId="77777777" w:rsidR="00DC3F12" w:rsidRPr="00DC3F12" w:rsidRDefault="00DC3F12" w:rsidP="00DC3F12">
      <w:pPr>
        <w:rPr>
          <w:lang w:val="pl-PL"/>
        </w:rPr>
      </w:pPr>
    </w:p>
    <w:p w14:paraId="17AF6A0F" w14:textId="77777777" w:rsidR="00F87538" w:rsidRPr="00DC3F12" w:rsidRDefault="00000000">
      <w:pPr>
        <w:rPr>
          <w:lang w:val="pl-PL"/>
        </w:rPr>
      </w:pPr>
      <w:r w:rsidRPr="00DC3F12">
        <w:rPr>
          <w:lang w:val="pl-PL"/>
        </w:rPr>
        <w:t>• Popularyzacja wiedzy o historii, kulturze i tradycjach Gminy Iwanowice i okolic.</w:t>
      </w:r>
      <w:r w:rsidRPr="00DC3F12">
        <w:rPr>
          <w:lang w:val="pl-PL"/>
        </w:rPr>
        <w:br/>
        <w:t>• Kształtowanie postaw patriotyzmu lokalnego i przywiązania do „Małej Ojczyzny”.</w:t>
      </w:r>
      <w:r w:rsidRPr="00DC3F12">
        <w:rPr>
          <w:lang w:val="pl-PL"/>
        </w:rPr>
        <w:br/>
        <w:t>• Poznanie i upowszechnianie znajomości stroju ludowego charakterystycznego dla regionu krakowskiego.</w:t>
      </w:r>
      <w:r w:rsidRPr="00DC3F12">
        <w:rPr>
          <w:lang w:val="pl-PL"/>
        </w:rPr>
        <w:br/>
        <w:t>• Rozwijanie zainteresowań uczniów historią i folklorem.</w:t>
      </w:r>
      <w:r w:rsidRPr="00DC3F12">
        <w:rPr>
          <w:lang w:val="pl-PL"/>
        </w:rPr>
        <w:br/>
        <w:t>• Doskonalenie umiejętności autoprezentacji i pracy zespołowej.</w:t>
      </w:r>
    </w:p>
    <w:p w14:paraId="583B4F47" w14:textId="765D2FCE" w:rsidR="00E7653D" w:rsidRDefault="00000000" w:rsidP="00E7653D">
      <w:pPr>
        <w:pStyle w:val="Nagwek2"/>
        <w:rPr>
          <w:lang w:val="pl-PL"/>
        </w:rPr>
      </w:pPr>
      <w:r w:rsidRPr="00DC3F12">
        <w:rPr>
          <w:lang w:val="pl-PL"/>
        </w:rPr>
        <w:t>2. Uczestnicy</w:t>
      </w:r>
    </w:p>
    <w:p w14:paraId="574A1C7C" w14:textId="59E20C6D" w:rsidR="00F87538" w:rsidRDefault="00000000">
      <w:pPr>
        <w:rPr>
          <w:lang w:val="pl-PL"/>
        </w:rPr>
      </w:pPr>
      <w:r w:rsidRPr="00DC3F12">
        <w:rPr>
          <w:lang w:val="pl-PL"/>
        </w:rPr>
        <w:t>• Konkurs skierowany jest do uczniów klas VII–VIII szkół podstawowych z terenu Gminy Iwanowice.</w:t>
      </w:r>
      <w:r w:rsidRPr="00DC3F12">
        <w:rPr>
          <w:lang w:val="pl-PL"/>
        </w:rPr>
        <w:br/>
        <w:t>• Każda szkoła zgłasza pięcioosobową drużynę.</w:t>
      </w:r>
      <w:r w:rsidRPr="00DC3F12">
        <w:rPr>
          <w:lang w:val="pl-PL"/>
        </w:rPr>
        <w:br/>
        <w:t>• Zgłoszenia należy przesłać do dnia 19 listopada 2025 r.</w:t>
      </w:r>
      <w:r w:rsidR="00E7653D">
        <w:rPr>
          <w:lang w:val="pl-PL"/>
        </w:rPr>
        <w:t xml:space="preserve"> na maila szkoły </w:t>
      </w:r>
      <w:hyperlink r:id="rId8" w:history="1">
        <w:r w:rsidR="00E7653D" w:rsidRPr="0088350C">
          <w:rPr>
            <w:rStyle w:val="Hipercze"/>
            <w:lang w:val="pl-PL"/>
          </w:rPr>
          <w:t>sp.poskwitow@interia.pl</w:t>
        </w:r>
      </w:hyperlink>
    </w:p>
    <w:p w14:paraId="3D2CD8E2" w14:textId="77777777" w:rsidR="00E7653D" w:rsidRPr="00DC3F12" w:rsidRDefault="00E7653D">
      <w:pPr>
        <w:rPr>
          <w:lang w:val="pl-PL"/>
        </w:rPr>
      </w:pPr>
    </w:p>
    <w:p w14:paraId="5133A440" w14:textId="77777777" w:rsidR="00F87538" w:rsidRDefault="00000000">
      <w:pPr>
        <w:pStyle w:val="Nagwek2"/>
        <w:rPr>
          <w:lang w:val="pl-PL"/>
        </w:rPr>
      </w:pPr>
      <w:r w:rsidRPr="00DC3F12">
        <w:rPr>
          <w:lang w:val="pl-PL"/>
        </w:rPr>
        <w:t>3. Termin i miejsce konkursu</w:t>
      </w:r>
    </w:p>
    <w:p w14:paraId="57B80945" w14:textId="77777777" w:rsidR="00DC3F12" w:rsidRPr="00DC3F12" w:rsidRDefault="00DC3F12" w:rsidP="00DC3F12">
      <w:pPr>
        <w:rPr>
          <w:lang w:val="pl-PL"/>
        </w:rPr>
      </w:pPr>
    </w:p>
    <w:p w14:paraId="453117F9" w14:textId="71A928EB" w:rsidR="00F87538" w:rsidRPr="00DC3F12" w:rsidRDefault="00000000">
      <w:pPr>
        <w:rPr>
          <w:lang w:val="pl-PL"/>
        </w:rPr>
      </w:pPr>
      <w:r w:rsidRPr="00DC3F12">
        <w:rPr>
          <w:lang w:val="pl-PL"/>
        </w:rPr>
        <w:t xml:space="preserve">Konkurs odbędzie się 26 listopada 2025 r. </w:t>
      </w:r>
      <w:r w:rsidR="002D47B6">
        <w:rPr>
          <w:lang w:val="pl-PL"/>
        </w:rPr>
        <w:t xml:space="preserve">o godz. 9.00 </w:t>
      </w:r>
      <w:r w:rsidRPr="00DC3F12">
        <w:rPr>
          <w:lang w:val="pl-PL"/>
        </w:rPr>
        <w:t>w Muzeum Regionalnym w Iwanowicach.</w:t>
      </w:r>
    </w:p>
    <w:p w14:paraId="3C65EB70" w14:textId="6FFFE9F2" w:rsidR="00DC3F12" w:rsidRPr="00DC3F12" w:rsidRDefault="00000000" w:rsidP="00E7653D">
      <w:pPr>
        <w:pStyle w:val="Nagwek2"/>
        <w:rPr>
          <w:lang w:val="pl-PL"/>
        </w:rPr>
      </w:pPr>
      <w:r w:rsidRPr="00DC3F12">
        <w:rPr>
          <w:lang w:val="pl-PL"/>
        </w:rPr>
        <w:t>4. Przebieg konkursu</w:t>
      </w:r>
    </w:p>
    <w:p w14:paraId="268CC362" w14:textId="77777777" w:rsidR="00F87538" w:rsidRPr="00DC3F12" w:rsidRDefault="00000000">
      <w:pPr>
        <w:rPr>
          <w:lang w:val="pl-PL"/>
        </w:rPr>
      </w:pPr>
      <w:r w:rsidRPr="00DC3F12">
        <w:rPr>
          <w:lang w:val="pl-PL"/>
        </w:rPr>
        <w:t>Konkurs składa się z dwóch części:</w:t>
      </w:r>
    </w:p>
    <w:p w14:paraId="01304027" w14:textId="77777777" w:rsidR="00F87538" w:rsidRPr="00DC3F12" w:rsidRDefault="00000000">
      <w:pPr>
        <w:pStyle w:val="Listapunktowana"/>
        <w:rPr>
          <w:lang w:val="pl-PL"/>
        </w:rPr>
      </w:pPr>
      <w:r w:rsidRPr="00DC3F12">
        <w:rPr>
          <w:lang w:val="pl-PL"/>
        </w:rPr>
        <w:t>Część I – Test wiedzy o historii lokalnej</w:t>
      </w:r>
    </w:p>
    <w:p w14:paraId="55FD968E" w14:textId="7F40FD13" w:rsidR="00F87538" w:rsidRPr="007D24BA" w:rsidRDefault="00000000" w:rsidP="00DC3F12">
      <w:pPr>
        <w:rPr>
          <w:lang w:val="pl-PL"/>
        </w:rPr>
      </w:pPr>
      <w:r w:rsidRPr="00DC3F12">
        <w:rPr>
          <w:lang w:val="pl-PL"/>
        </w:rPr>
        <w:t>• Zakres tematyczny obejmuje historię, zabytki, legendy, tradycje i ważne postacie związane z Gminą Iwanowice.</w:t>
      </w:r>
      <w:r w:rsidRPr="00DC3F12">
        <w:rPr>
          <w:lang w:val="pl-PL"/>
        </w:rPr>
        <w:br/>
        <w:t>• Pytania testowe opracowane będą na podstawie materiałów edukacyjnych załączonych do regulaminu.</w:t>
      </w:r>
      <w:r w:rsidRPr="00DC3F12">
        <w:rPr>
          <w:lang w:val="pl-PL"/>
        </w:rPr>
        <w:br/>
        <w:t>• Test rozwiązuje cała drużyna wspólnie.</w:t>
      </w:r>
      <w:r w:rsidRPr="00DC3F12">
        <w:rPr>
          <w:lang w:val="pl-PL"/>
        </w:rPr>
        <w:br/>
      </w:r>
      <w:r w:rsidRPr="00DC3F12">
        <w:rPr>
          <w:lang w:val="pl-PL"/>
        </w:rPr>
        <w:lastRenderedPageBreak/>
        <w:t xml:space="preserve">• Czas trwania: </w:t>
      </w:r>
      <w:r w:rsidR="007D24BA">
        <w:rPr>
          <w:lang w:val="pl-PL"/>
        </w:rPr>
        <w:t>6</w:t>
      </w:r>
      <w:r w:rsidRPr="00DC3F12">
        <w:rPr>
          <w:lang w:val="pl-PL"/>
        </w:rPr>
        <w:t>0 minut.</w:t>
      </w:r>
      <w:r w:rsidRPr="00DC3F12">
        <w:rPr>
          <w:lang w:val="pl-PL"/>
        </w:rPr>
        <w:br/>
      </w:r>
      <w:r w:rsidRPr="00B3318A">
        <w:rPr>
          <w:lang w:val="pl-PL"/>
        </w:rPr>
        <w:br/>
      </w:r>
      <w:r w:rsidRPr="007D24BA">
        <w:rPr>
          <w:lang w:val="pl-PL"/>
        </w:rPr>
        <w:t>Część II – Prezentacja stroju ludowego</w:t>
      </w:r>
    </w:p>
    <w:p w14:paraId="7C85AF75" w14:textId="27630ACB" w:rsidR="00F87538" w:rsidRPr="007D24BA" w:rsidRDefault="00000000" w:rsidP="00DC3F12">
      <w:pPr>
        <w:pStyle w:val="Bezodstpw"/>
        <w:rPr>
          <w:lang w:val="pl-PL"/>
        </w:rPr>
      </w:pPr>
      <w:r w:rsidRPr="00DC3F12">
        <w:rPr>
          <w:lang w:val="pl-PL"/>
        </w:rPr>
        <w:t>• Jedna osoba z drużyny prezentuje strój ludowy charakterystyczny dla miejscowości lub regionu.</w:t>
      </w:r>
      <w:r w:rsidRPr="00DC3F12">
        <w:rPr>
          <w:lang w:val="pl-PL"/>
        </w:rPr>
        <w:br/>
        <w:t xml:space="preserve">• Prezentacja powinna obejmować opis poszczególnych elementów stroju, omówienie ich znaczenia i pochodzenia oraz wystąpienie </w:t>
      </w:r>
      <w:r w:rsidRPr="00DC3F12">
        <w:rPr>
          <w:lang w:val="pl-PL"/>
        </w:rPr>
        <w:br/>
      </w:r>
      <w:r w:rsidRPr="007D24BA">
        <w:rPr>
          <w:lang w:val="pl-PL"/>
        </w:rPr>
        <w:t xml:space="preserve">• Maksymalny czas prezentacji: </w:t>
      </w:r>
      <w:r w:rsidR="007D24BA">
        <w:rPr>
          <w:lang w:val="pl-PL"/>
        </w:rPr>
        <w:t>do 10</w:t>
      </w:r>
      <w:r w:rsidRPr="007D24BA">
        <w:rPr>
          <w:lang w:val="pl-PL"/>
        </w:rPr>
        <w:t xml:space="preserve"> minut.</w:t>
      </w:r>
    </w:p>
    <w:p w14:paraId="2FA90E98" w14:textId="77777777" w:rsidR="00F87538" w:rsidRPr="007D24BA" w:rsidRDefault="00000000">
      <w:pPr>
        <w:rPr>
          <w:lang w:val="pl-PL"/>
        </w:rPr>
      </w:pPr>
      <w:r w:rsidRPr="007D24BA">
        <w:rPr>
          <w:lang w:val="pl-PL"/>
        </w:rPr>
        <w:t>Kryteria oceny prezentacji stroju ludowego: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87538" w14:paraId="73245AA6" w14:textId="77777777">
        <w:tc>
          <w:tcPr>
            <w:tcW w:w="4320" w:type="dxa"/>
          </w:tcPr>
          <w:p w14:paraId="03A1B710" w14:textId="77777777" w:rsidR="00F87538" w:rsidRDefault="00000000">
            <w:proofErr w:type="spellStart"/>
            <w:r>
              <w:t>Kryterium</w:t>
            </w:r>
            <w:proofErr w:type="spellEnd"/>
          </w:p>
        </w:tc>
        <w:tc>
          <w:tcPr>
            <w:tcW w:w="4320" w:type="dxa"/>
          </w:tcPr>
          <w:p w14:paraId="6DF88C1E" w14:textId="77777777" w:rsidR="00F87538" w:rsidRDefault="00000000">
            <w:r>
              <w:t>Maks. punkty</w:t>
            </w:r>
          </w:p>
        </w:tc>
      </w:tr>
      <w:tr w:rsidR="00F87538" w14:paraId="25FCBBA8" w14:textId="77777777">
        <w:tc>
          <w:tcPr>
            <w:tcW w:w="4320" w:type="dxa"/>
          </w:tcPr>
          <w:p w14:paraId="54B686F8" w14:textId="77777777" w:rsidR="00F87538" w:rsidRDefault="00000000">
            <w:r>
              <w:t>Autentyczność i kompletność stroju</w:t>
            </w:r>
          </w:p>
        </w:tc>
        <w:tc>
          <w:tcPr>
            <w:tcW w:w="4320" w:type="dxa"/>
          </w:tcPr>
          <w:p w14:paraId="7964AAE3" w14:textId="77777777" w:rsidR="00F87538" w:rsidRDefault="00000000">
            <w:r>
              <w:t>10</w:t>
            </w:r>
          </w:p>
        </w:tc>
      </w:tr>
      <w:tr w:rsidR="00F87538" w14:paraId="6D71A748" w14:textId="77777777">
        <w:tc>
          <w:tcPr>
            <w:tcW w:w="4320" w:type="dxa"/>
          </w:tcPr>
          <w:p w14:paraId="6BB7D2CD" w14:textId="3B3F73F4" w:rsidR="00F87538" w:rsidRPr="00DC3F12" w:rsidRDefault="00000000">
            <w:pPr>
              <w:rPr>
                <w:lang w:val="pl-PL"/>
              </w:rPr>
            </w:pPr>
            <w:r w:rsidRPr="00DC3F12">
              <w:rPr>
                <w:lang w:val="pl-PL"/>
              </w:rPr>
              <w:t xml:space="preserve">Poprawność i bogactwo języka </w:t>
            </w:r>
            <w:r w:rsidR="00B3318A">
              <w:rPr>
                <w:lang w:val="pl-PL"/>
              </w:rPr>
              <w:t>polskiego</w:t>
            </w:r>
          </w:p>
        </w:tc>
        <w:tc>
          <w:tcPr>
            <w:tcW w:w="4320" w:type="dxa"/>
          </w:tcPr>
          <w:p w14:paraId="061EFA36" w14:textId="77777777" w:rsidR="00F87538" w:rsidRDefault="00000000">
            <w:r>
              <w:t>5</w:t>
            </w:r>
          </w:p>
        </w:tc>
      </w:tr>
      <w:tr w:rsidR="00F87538" w14:paraId="17786864" w14:textId="77777777">
        <w:tc>
          <w:tcPr>
            <w:tcW w:w="4320" w:type="dxa"/>
          </w:tcPr>
          <w:p w14:paraId="3C2B61CE" w14:textId="77777777" w:rsidR="00F87538" w:rsidRPr="00DC3F12" w:rsidRDefault="00000000">
            <w:pPr>
              <w:rPr>
                <w:lang w:val="pl-PL"/>
              </w:rPr>
            </w:pPr>
            <w:r w:rsidRPr="00DC3F12">
              <w:rPr>
                <w:lang w:val="pl-PL"/>
              </w:rPr>
              <w:t>Wiedza o elementach stroju i ich znaczeniu</w:t>
            </w:r>
          </w:p>
        </w:tc>
        <w:tc>
          <w:tcPr>
            <w:tcW w:w="4320" w:type="dxa"/>
          </w:tcPr>
          <w:p w14:paraId="6753DDFF" w14:textId="77777777" w:rsidR="00F87538" w:rsidRDefault="00000000">
            <w:r>
              <w:t>5</w:t>
            </w:r>
          </w:p>
        </w:tc>
      </w:tr>
      <w:tr w:rsidR="00F87538" w14:paraId="594EA355" w14:textId="77777777">
        <w:tc>
          <w:tcPr>
            <w:tcW w:w="4320" w:type="dxa"/>
          </w:tcPr>
          <w:p w14:paraId="01497543" w14:textId="77777777" w:rsidR="00F87538" w:rsidRPr="00DC3F12" w:rsidRDefault="00000000">
            <w:pPr>
              <w:rPr>
                <w:lang w:val="pl-PL"/>
              </w:rPr>
            </w:pPr>
            <w:r w:rsidRPr="00DC3F12">
              <w:rPr>
                <w:lang w:val="pl-PL"/>
              </w:rPr>
              <w:t>Ogólna estetyka i sposób prezentacji (gest, głos, postawa)</w:t>
            </w:r>
          </w:p>
        </w:tc>
        <w:tc>
          <w:tcPr>
            <w:tcW w:w="4320" w:type="dxa"/>
          </w:tcPr>
          <w:p w14:paraId="7A242FE7" w14:textId="77777777" w:rsidR="00F87538" w:rsidRDefault="00000000">
            <w:r>
              <w:t>5</w:t>
            </w:r>
          </w:p>
        </w:tc>
      </w:tr>
      <w:tr w:rsidR="00F87538" w14:paraId="656C60F3" w14:textId="77777777">
        <w:tc>
          <w:tcPr>
            <w:tcW w:w="4320" w:type="dxa"/>
          </w:tcPr>
          <w:p w14:paraId="38DCE758" w14:textId="77777777" w:rsidR="00F87538" w:rsidRDefault="00000000">
            <w:r>
              <w:t>Oryginalność i zaangażowanie uczestnika</w:t>
            </w:r>
          </w:p>
        </w:tc>
        <w:tc>
          <w:tcPr>
            <w:tcW w:w="4320" w:type="dxa"/>
          </w:tcPr>
          <w:p w14:paraId="0DA3F14A" w14:textId="77777777" w:rsidR="00F87538" w:rsidRDefault="00000000">
            <w:r>
              <w:t>5</w:t>
            </w:r>
          </w:p>
        </w:tc>
      </w:tr>
      <w:tr w:rsidR="00F87538" w14:paraId="6C86EA59" w14:textId="77777777">
        <w:tc>
          <w:tcPr>
            <w:tcW w:w="4320" w:type="dxa"/>
          </w:tcPr>
          <w:p w14:paraId="09D0258B" w14:textId="77777777" w:rsidR="00F87538" w:rsidRDefault="00000000">
            <w:r>
              <w:t>RAZEM</w:t>
            </w:r>
          </w:p>
        </w:tc>
        <w:tc>
          <w:tcPr>
            <w:tcW w:w="4320" w:type="dxa"/>
          </w:tcPr>
          <w:p w14:paraId="113D021E" w14:textId="77777777" w:rsidR="00F87538" w:rsidRDefault="00000000">
            <w:r>
              <w:t>30</w:t>
            </w:r>
          </w:p>
        </w:tc>
      </w:tr>
    </w:tbl>
    <w:p w14:paraId="0ED9540B" w14:textId="038FEB53" w:rsidR="00F87538" w:rsidRDefault="00000000">
      <w:pPr>
        <w:pStyle w:val="Nagwek2"/>
      </w:pPr>
      <w:r w:rsidRPr="00DC3F12">
        <w:rPr>
          <w:lang w:val="pl-PL"/>
        </w:rPr>
        <w:t>5. Ocena i nagrody</w:t>
      </w:r>
    </w:p>
    <w:p w14:paraId="4279D947" w14:textId="38332EC3" w:rsidR="00F87538" w:rsidRPr="00DC3F12" w:rsidRDefault="00000000">
      <w:pPr>
        <w:rPr>
          <w:lang w:val="pl-PL"/>
        </w:rPr>
      </w:pPr>
      <w:r w:rsidRPr="00DC3F12">
        <w:rPr>
          <w:lang w:val="pl-PL"/>
        </w:rPr>
        <w:br/>
        <w:t>• O kolejności miejsc decyduje suma punktów z obu części.</w:t>
      </w:r>
      <w:r w:rsidRPr="00DC3F12">
        <w:rPr>
          <w:lang w:val="pl-PL"/>
        </w:rPr>
        <w:br/>
        <w:t>• W przypadku remisu o miejscu decyduje wynik z testu wiedzy.</w:t>
      </w:r>
      <w:r w:rsidRPr="00DC3F12">
        <w:rPr>
          <w:lang w:val="pl-PL"/>
        </w:rPr>
        <w:br/>
        <w:t>• Zwycięskie drużyny otrzymają dyplomy i nagrody rzeczowe, a opiekunowie – podziękowania.</w:t>
      </w:r>
    </w:p>
    <w:p w14:paraId="579143DF" w14:textId="77777777" w:rsidR="00F87538" w:rsidRDefault="00000000">
      <w:pPr>
        <w:pStyle w:val="Nagwek2"/>
        <w:rPr>
          <w:lang w:val="pl-PL"/>
        </w:rPr>
      </w:pPr>
      <w:r w:rsidRPr="00DC3F12">
        <w:rPr>
          <w:lang w:val="pl-PL"/>
        </w:rPr>
        <w:t>6. Postanowienia końcowe</w:t>
      </w:r>
    </w:p>
    <w:p w14:paraId="0DE643F6" w14:textId="77777777" w:rsidR="00DC3F12" w:rsidRPr="00DC3F12" w:rsidRDefault="00DC3F12" w:rsidP="00DC3F12">
      <w:pPr>
        <w:rPr>
          <w:lang w:val="pl-PL"/>
        </w:rPr>
      </w:pPr>
    </w:p>
    <w:p w14:paraId="7AE59BFF" w14:textId="777206E5" w:rsidR="00F87538" w:rsidRDefault="00000000">
      <w:r w:rsidRPr="00DC3F12">
        <w:rPr>
          <w:lang w:val="pl-PL"/>
        </w:rPr>
        <w:t>• Udział w konkursie jest równoznaczny z akceptacją niniejszego regulaminu.</w:t>
      </w:r>
      <w:r w:rsidRPr="00DC3F12">
        <w:rPr>
          <w:lang w:val="pl-PL"/>
        </w:rPr>
        <w:br/>
        <w:t>• Organizator zastrzega sobie prawo do publikacji zdjęć i wyników konkursu na stronie szkoły i gminy.</w:t>
      </w:r>
      <w:r w:rsidRPr="00DC3F12">
        <w:rPr>
          <w:lang w:val="pl-PL"/>
        </w:rPr>
        <w:br/>
      </w:r>
      <w:r>
        <w:t xml:space="preserve">• 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nieujętych</w:t>
      </w:r>
      <w:proofErr w:type="spellEnd"/>
      <w:r>
        <w:t xml:space="preserve"> w </w:t>
      </w:r>
      <w:proofErr w:type="spellStart"/>
      <w:r>
        <w:t>regulaminie</w:t>
      </w:r>
      <w:proofErr w:type="spellEnd"/>
      <w:r>
        <w:t xml:space="preserve"> </w:t>
      </w:r>
      <w:proofErr w:type="spellStart"/>
      <w:r>
        <w:t>decyduje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>.</w:t>
      </w:r>
    </w:p>
    <w:p w14:paraId="559E8B9C" w14:textId="0193A4D4" w:rsidR="00F87538" w:rsidRDefault="00F87538"/>
    <w:sectPr w:rsidR="00F875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8B2A5F"/>
    <w:multiLevelType w:val="hybridMultilevel"/>
    <w:tmpl w:val="7E54C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56B62"/>
    <w:multiLevelType w:val="hybridMultilevel"/>
    <w:tmpl w:val="4710C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492733">
    <w:abstractNumId w:val="8"/>
  </w:num>
  <w:num w:numId="2" w16cid:durableId="130564205">
    <w:abstractNumId w:val="6"/>
  </w:num>
  <w:num w:numId="3" w16cid:durableId="274531770">
    <w:abstractNumId w:val="5"/>
  </w:num>
  <w:num w:numId="4" w16cid:durableId="122892318">
    <w:abstractNumId w:val="4"/>
  </w:num>
  <w:num w:numId="5" w16cid:durableId="821701601">
    <w:abstractNumId w:val="7"/>
  </w:num>
  <w:num w:numId="6" w16cid:durableId="1085766564">
    <w:abstractNumId w:val="3"/>
  </w:num>
  <w:num w:numId="7" w16cid:durableId="1534923495">
    <w:abstractNumId w:val="2"/>
  </w:num>
  <w:num w:numId="8" w16cid:durableId="1923490213">
    <w:abstractNumId w:val="1"/>
  </w:num>
  <w:num w:numId="9" w16cid:durableId="1995182825">
    <w:abstractNumId w:val="0"/>
  </w:num>
  <w:num w:numId="10" w16cid:durableId="1610507302">
    <w:abstractNumId w:val="9"/>
  </w:num>
  <w:num w:numId="11" w16cid:durableId="6538708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47B6"/>
    <w:rsid w:val="00326F90"/>
    <w:rsid w:val="006252D8"/>
    <w:rsid w:val="006422EF"/>
    <w:rsid w:val="007D24BA"/>
    <w:rsid w:val="00AA1D8D"/>
    <w:rsid w:val="00B3318A"/>
    <w:rsid w:val="00B47730"/>
    <w:rsid w:val="00C10D48"/>
    <w:rsid w:val="00CB0664"/>
    <w:rsid w:val="00DC3F12"/>
    <w:rsid w:val="00E7653D"/>
    <w:rsid w:val="00F875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9DBA4"/>
  <w14:defaultImageDpi w14:val="300"/>
  <w15:docId w15:val="{F9FF3CAA-0F41-4BF3-8C6B-FA70DE0A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E7653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53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D47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.poskwitow@interia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420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Świątek</cp:lastModifiedBy>
  <cp:revision>5</cp:revision>
  <dcterms:created xsi:type="dcterms:W3CDTF">2025-11-03T18:32:00Z</dcterms:created>
  <dcterms:modified xsi:type="dcterms:W3CDTF">2025-11-14T08:04:00Z</dcterms:modified>
  <cp:category/>
</cp:coreProperties>
</file>